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86MS0061-01-2024-009017-71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Якимец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Ивановича,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Якимец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Якимец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Якимец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341961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Якимец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Якимец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Якимец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Якимец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Якимец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2007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